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书名：蜘蛛的陷阱</w:t>
      </w:r>
    </w:p>
    <w:p>
      <w:r>
        <w:t>作者：（美）凯妮著；（美）海蒂克图；王璟珉译</w:t>
      </w:r>
    </w:p>
    <w:p>
      <w:r>
        <w:t>出版社：济南：山东科学技术出版社</w:t>
      </w:r>
    </w:p>
    <w:p>
      <w:r>
        <w:t>出版日期：2012.10</w:t>
      </w:r>
    </w:p>
    <w:p>
      <w:r>
        <w:t>总页数：31</w:t>
      </w:r>
    </w:p>
    <w:p>
      <w:r>
        <w:t>更多请访问教客网: www.jiaokey.com</w:t>
      </w:r>
    </w:p>
    <w:p>
      <w:r>
        <w:t>蜘蛛的陷阱 评论地址：https://www.jiaokey.com/book/detail/13128558.html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