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好酷的猫  麦克米伦世纪大奖绘本</w:t>
      </w:r>
    </w:p>
    <w:p>
      <w:r>
        <w:rPr>
          <w:rFonts w:ascii="宋体" w:hAnsi="宋体" w:eastAsia="宋体"/>
          <w:sz w:val="24"/>
        </w:rPr>
        <w:t>（美）诺尼·霍格罗金绘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好酷的猫  麦克米伦世纪大奖绘本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（美）诺尼·霍格罗金绘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本书出售、求购地址：https://www.jiaokey.com/book/detail/13128555.html</w:t>
      </w:r>
    </w:p>
    <w:p>
      <w:r>
        <w:t>更多相关图书推荐：https://www.jiaokey.com</w:t>
      </w:r>
    </w:p>
    <w:p>
      <w:r>
        <w:t>（美）诺尼·霍格罗金绘 其他作品：https://www.jiaokey.com/tag/（美）诺尼·霍格罗金绘.html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关键词搜索：https://www.jiaokey.com/tag/好酷的猫  麦克米伦世纪大奖绘本.html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