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观音送画</w:t>
      </w:r>
    </w:p>
    <w:p>
      <w:r>
        <w:t>作者：《中国神话故事大王系列》编委会编</w:t>
      </w:r>
    </w:p>
    <w:p>
      <w:r>
        <w:t>出版社：昆明:云南教育出版社,2013.01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观音送画 评论地址：https://www.jiaokey.com/book/detail/13128528.html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