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小波给爸爸烤生日蛋糕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小波给爸爸烤生日蛋糕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本书出售、求购地址：https://www.jiaokey.com/book/detail/13128519.html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