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决战动物星球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决战动物星球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本书出售、求购地址：https://www.jiaokey.com/book/detail/13128505.html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关键词搜索：https://www.jiaokey.com/tag/决战动物星球.html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