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书名：58个超级有趣的纸牌小魔术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58个超级有趣的纸牌小魔术 评论地址：https://www.jiaokey.com/book/detail/13128496.html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