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我的超能力男友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我的超能力男友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本书出售、求购地址：https://www.jiaokey.com/book/detail/13128474.html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关键词搜索：https://www.jiaokey.com/tag/我的超能力男友.html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