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神探小司马  神秘的紫蝴蝶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神探小司马  神秘的紫蝴蝶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本书出售、求购地址：https://www.jiaokey.com/book/detail/13128471.html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关键词搜索：https://www.jiaokey.com/tag/神探小司马  神秘的紫蝴蝶.html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