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书名：FQ财商  激活你的财智基因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FQ财商  激活你的财智基因 评论地址：https://www.jiaokey.com/book/detail/13128466.html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