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书名：MQ德商  美德比美貌更动人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MQ德商  美德比美貌更动人 评论地址：https://www.jiaokey.com/book/detail/13128465.html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