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书名：摧城怪鼠毁灭记</w:t>
      </w:r>
    </w:p>
    <w:p>
      <w:r>
        <w:t>作者：张立涛著；文鲁工作室图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总页数：136</w:t>
      </w:r>
    </w:p>
    <w:p>
      <w:r>
        <w:t>更多请访问教客网: www.jiaokey.com</w:t>
      </w:r>
    </w:p>
    <w:p>
      <w:r>
        <w:t>摧城怪鼠毁灭记 评论地址：https://www.jiaokey.com/book/detail/13128442.html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