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演讲者圣经  第9版=THE SPEAKER’S HANDBOOK  9TH EDITION</w:t>
      </w:r>
    </w:p>
    <w:p>
      <w:r>
        <w:rPr>
          <w:rFonts w:ascii="宋体" w:hAnsi="宋体" w:eastAsia="宋体"/>
          <w:sz w:val="24"/>
        </w:rPr>
        <w:t>（加）斯普瑞格，（加）斯图尔特，（加）柏德瑞著；朱强，许峰等译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演讲者圣经  第9版=THE SPEAKER’S HANDBOOK 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（加）斯普瑞格，（加）斯图尔特，（加）柏德瑞著；朱强，许峰等译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本书出售、求购地址：https://www.jiaokey.com/book/detail/13128436.html</w:t>
      </w:r>
    </w:p>
    <w:p>
      <w:r>
        <w:t>更多相关图书推荐：https://www.jiaokey.com</w:t>
      </w:r>
    </w:p>
    <w:p>
      <w:r>
        <w:t>（加）斯普瑞格，（加）斯图尔特，（加）柏德瑞著；朱强，许峰等译 其他作品：https://www.jiaokey.com/tag/（加）斯普瑞格，（加）斯图尔特，（加）柏德瑞著；朱强，许峰等译.html</w:t>
      </w:r>
    </w:p>
    <w:p>
      <w:r>
        <w:t>清华大学出版社 出版图书：https://www.jiaokey.com/tag/清华大学出版社.html</w:t>
      </w:r>
    </w:p>
    <w:p>
      <w:r>
        <w:t>关键词搜索：https://www.jiaokey.com/tag/演讲者圣经  第9版=THE SPEAKER’S HANDBOOK 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