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寻根话语  民族叙事与现代性</w:t>
      </w:r>
    </w:p>
    <w:p>
      <w:r>
        <w:rPr>
          <w:rFonts w:ascii="宋体" w:hAnsi="宋体" w:eastAsia="宋体"/>
          <w:sz w:val="24"/>
        </w:rPr>
        <w:t>林秀琴著；方彦富主编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寻根话语  民族叙事与现代性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林秀琴著；方彦富主编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本书出售、求购地址：https://www.jiaokey.com/book/detail/13128425.html</w:t>
      </w:r>
    </w:p>
    <w:p>
      <w:r>
        <w:t>更多相关图书推荐：https://www.jiaokey.com</w:t>
      </w:r>
    </w:p>
    <w:p>
      <w:r>
        <w:t>林秀琴著；方彦富主编 其他作品：https://www.jiaokey.com/tag/林秀琴著；方彦富主编.html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关键词搜索：https://www.jiaokey.com/tag/寻根话语  民族叙事与现代性.html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