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书名：生命乐章  开启人类自我疗愈的大门</w:t>
      </w:r>
    </w:p>
    <w:p>
      <w:r>
        <w:t>作者:杨中武，韩娜著</w:t>
      </w:r>
    </w:p>
    <w:p>
      <w:r>
        <w:t>出版社:北京:中国商业出版社,2013.01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生命乐章  开启人类自我疗愈的大门评论地址：https://www.jiaokey.com/book/detail/13128423.html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