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斯坦福的人生经营课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斯坦福的人生经营课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本书出售、求购地址：https://www.jiaokey.com/book/detail/13128419.html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关键词搜索：https://www.jiaokey.com/tag/斯坦福的人生经营课.html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