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书名：经典老连环画丛书  第4辑  落翮山</w:t>
      </w:r>
    </w:p>
    <w:p>
      <w:r>
        <w:t>作者：丁善葆改编；朱丹枫绘画</w:t>
      </w:r>
    </w:p>
    <w:p>
      <w:r>
        <w:t>出版社：哈尔滨:黑龙江美术出版社,2012.04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经典老连环画丛书  第4辑  落翮山 评论地址：https://www.jiaokey.com/book/detail/13128405.html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