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漫话美国总统  3  上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漫话美国总统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本书出售、求购地址：https://www.jiaokey.com/book/detail/13128374.html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关键词搜索：https://www.jiaokey.com/tag/漫话美国总统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