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书名：法律维权全知道</w:t>
      </w:r>
    </w:p>
    <w:p>
      <w:r>
        <w:t>作者：王森波主编</w:t>
      </w:r>
    </w:p>
    <w:p>
      <w:r>
        <w:t>出版社：北京:中国工人出版社,2013.01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法律维权全知道 评论地址：https://www.jiaokey.com/book/detail/13128359.html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