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书名：新版中国少年儿童百科全书  文化博览·体育纵横·艺术长廊·未解之谜</w:t>
      </w:r>
    </w:p>
    <w:p>
      <w:r>
        <w:t>作者：李学涛主编</w:t>
      </w:r>
    </w:p>
    <w:p>
      <w:r>
        <w:t>出版社：</w:t>
      </w:r>
    </w:p>
    <w:p>
      <w:r>
        <w:t>出版日期：2012.11</w:t>
      </w:r>
    </w:p>
    <w:p>
      <w:r>
        <w:t>总页数：247</w:t>
      </w:r>
    </w:p>
    <w:p>
      <w:r>
        <w:t>更多请访问教客网: www.jiaokey.com</w:t>
      </w:r>
    </w:p>
    <w:p>
      <w:r>
        <w:t>新版中国少年儿童百科全书  文化博览·体育纵横·艺术长廊·未解之谜 评论地址：https://www.jiaokey.com/book/detail/13128349.html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