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书名：天使补习班系列  橡皮小猪发疯啦</w:t>
      </w:r>
    </w:p>
    <w:p>
      <w:r>
        <w:t>作者：贾月珍著</w:t>
      </w:r>
    </w:p>
    <w:p>
      <w:r>
        <w:t>出版社：昆明:云南教育出版社,2012.09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天使补习班系列  橡皮小猪发疯啦 评论地址：https://www.jiaokey.com/book/detail/13128329.html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