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15  第71-75辑  典藏本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15  第71-75辑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本书出售、求购地址：https://www.jiaokey.com/book/detail/13128288.html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15  第71-75辑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