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12  第56-60辑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12  第56-60辑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12  第56-60辑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