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8  第36-40辑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8  第36-40辑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本书出售、求购地址：https://www.jiaokey.com/book/detail/13128281.html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8  第36-40辑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