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6  第26-30辑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6  第26-30辑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6  第26-30辑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