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4  第16-20辑  典藏本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4  第16-20辑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本书出售、求购地址：https://www.jiaokey.com/book/detail/13128277.html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4  第16-20辑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