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汤汤缤纷成长童话集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汤汤缤纷成长童话集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本书出售、求购地址：https://www.jiaokey.com/book/detail/13128273.html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关键词搜索：https://www.jiaokey.com/tag/汤汤缤纷成长童话集.html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