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革命的前一幕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革命的前一幕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本书出售、求购地址：https://www.jiaokey.com/book/detail/13128263.html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