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  雾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  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本书出售、求购地址：https://www.jiaokey.com/book/detail/13128259.html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关键词搜索：https://www.jiaokey.com/tag/人文阅读与收藏  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