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小建筑学家应该知道的建筑故事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小建筑学家应该知道的建筑故事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本书出售、求购地址：https://www.jiaokey.com/book/detail/13128248.html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关键词搜索：https://www.jiaokey.com/tag/小建筑学家应该知道的建筑故事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