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幼儿左右脑开发400题  5-6岁</w:t>
      </w:r>
    </w:p>
    <w:p>
      <w:r>
        <w:rPr>
          <w:rFonts w:ascii="宋体" w:hAnsi="宋体" w:eastAsia="宋体"/>
          <w:sz w:val="24"/>
        </w:rPr>
        <w:t>稻子文化编著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04799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282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04799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幼儿左右脑开发400题  5-6岁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稻子文化编著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智力开发-学前教育-习题集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本书出售、求购地址：https://www.jiaokey.com/book/detail/13128244.html</w:t>
      </w:r>
    </w:p>
    <w:p>
      <w:r>
        <w:t>更多相关图书推荐：https://www.jiaokey.com</w:t>
      </w:r>
    </w:p>
    <w:p>
      <w:r>
        <w:t>稻子文化编著 其他作品：https://www.jiaokey.com/tag/稻子文化编著.html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关键词搜索：https://www.jiaokey.com/tag/智力开发-学前教育-习题集.html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