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清网行动  中国警方史上最大追逃行动纪实</w:t>
      </w:r>
    </w:p>
    <w:p>
      <w:r>
        <w:rPr>
          <w:rFonts w:ascii="宋体" w:hAnsi="宋体" w:eastAsia="宋体"/>
          <w:sz w:val="24"/>
        </w:rPr>
        <w:t>董保存，丁一鹤著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清网行动  中国警方史上最大追逃行动纪实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董保存，丁一鹤著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本书出售、求购地址：https://www.jiaokey.com/book/detail/13128197.html</w:t>
      </w:r>
    </w:p>
    <w:p>
      <w:r>
        <w:t>更多相关图书推荐：https://www.jiaokey.com</w:t>
      </w:r>
    </w:p>
    <w:p>
      <w:r>
        <w:t>董保存，丁一鹤著 其他作品：https://www.jiaokey.com/tag/董保存，丁一鹤著.html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关键词搜索：https://www.jiaokey.com/tag/清网行动  中国警方史上最大追逃行动纪实.html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