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读懂成长的心  解读孩子的异常心理和行为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读懂成长的心  解读孩子的异常心理和行为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本书出售、求购地址：https://www.jiaokey.com/book/detail/13128195.html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关键词搜索：https://www.jiaokey.com/tag/读懂成长的心  解读孩子的异常心理和行为.html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