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书名：小学生必读名家  海龟乐乐应召记</w:t>
      </w:r>
    </w:p>
    <w:p>
      <w:r>
        <w:t>作者：孙幼军著</w:t>
      </w:r>
    </w:p>
    <w:p>
      <w:r>
        <w:t>出版社：长春:北方妇女儿童出版社,2013.01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小学生必读名家  海龟乐乐应召记 评论地址：https://www.jiaokey.com/book/detail/13128192.html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