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小美食家应该知道的美食故事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小美食家应该知道的美食故事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本书出售、求购地址：https://www.jiaokey.com/book/detail/13128165.html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关键词搜索：https://www.jiaokey.com/tag/小美食家应该知道的美食故事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