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人体搞怪科学工厂  人的肠子到底有多长？</w:t>
      </w:r>
    </w:p>
    <w:p>
      <w:r>
        <w:rPr>
          <w:rFonts w:ascii="宋体" w:hAnsi="宋体" w:eastAsia="宋体"/>
          <w:sz w:val="24"/>
        </w:rPr>
        <w:t>（法）柯克斯，（法）贝热尔文；（法）哈雷尔绘；廖冰勰译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人体搞怪科学工厂  人的肠子到底有多长？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（法）柯克斯，（法）贝热尔文；（法）哈雷尔绘；廖冰勰译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本书出售、求购地址：https://www.jiaokey.com/book/detail/13128164.html</w:t>
      </w:r>
    </w:p>
    <w:p>
      <w:r>
        <w:t>更多相关图书推荐：https://www.jiaokey.com</w:t>
      </w:r>
    </w:p>
    <w:p>
      <w:r>
        <w:t>（法）柯克斯，（法）贝热尔文；（法）哈雷尔绘；廖冰勰译 其他作品：https://www.jiaokey.com/tag/（法）柯克斯，（法）贝热尔文；（法）哈雷尔绘；廖冰勰译.html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关键词搜索：https://www.jiaokey.com/tag/人体搞怪科学工厂  人的肠子到底有多长？.html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