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书名：赢得朋友</w:t>
      </w:r>
    </w:p>
    <w:p>
      <w:r>
        <w:t>作者：（美）卡耐基著；陈宏译</w:t>
      </w:r>
    </w:p>
    <w:p>
      <w:r>
        <w:t>出版社：上海:学林出版社,2013.01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赢得朋友 评论地址：https://www.jiaokey.com/book/detail/13128152.html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