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上海工人生活程度的一个研究</w:t>
      </w:r>
    </w:p>
    <w:p>
      <w:r>
        <w:rPr>
          <w:rFonts w:ascii="宋体" w:hAnsi="宋体" w:eastAsia="宋体"/>
          <w:sz w:val="24"/>
        </w:rPr>
        <w:t>杨西孟著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上海工人生活程度的一个研究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本书出售、求购地址：https://www.jiaokey.com/book/detail/13128120.html</w:t>
      </w:r>
    </w:p>
    <w:p>
      <w:r>
        <w:t>更多相关图书推荐：https://www.jiaokey.com</w:t>
      </w:r>
    </w:p>
    <w:p>
      <w:r>
        <w:t>杨西孟著 其他作品：https://www.jiaokey.com/tag/杨西孟著.html</w:t>
      </w:r>
    </w:p>
    <w:p>
      <w:r>
        <w:t>社会调查所 出版图书：https://www.jiaokey.com/tag/社会调查所.html</w:t>
      </w:r>
    </w:p>
    <w:p>
      <w:r>
        <w:t>关键词搜索：https://www.jiaokey.com/tag/上海工人生活程度的一个研究.html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