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工人课本  人民领袖毛主席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工人课本  人民领袖毛主席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本书出售、求购地址：https://www.jiaokey.com/book/detail/13128115.html</w:t>
      </w:r>
    </w:p>
    <w:p>
      <w:r>
        <w:t>更多相关图书推荐：https://www.jiaokey.com</w:t>
      </w:r>
    </w:p>
    <w:p>
      <w:r>
        <w:t>佳木斯市总工会 出版图书：https://www.jiaokey.com/tag/佳木斯市总工会.html</w:t>
      </w:r>
    </w:p>
    <w:p>
      <w:r>
        <w:t>关键词搜索：https://www.jiaokey.com/tag/工人课本  人民领袖毛主席.html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