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全国工会工作会议重要文件报告汇编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全国工会工作会议重要文件报告汇编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本书出售、求购地址：https://www.jiaokey.com/book/detail/13128097.html</w:t>
      </w:r>
    </w:p>
    <w:p>
      <w:r>
        <w:t>更多相关图书推荐：https://www.jiaokey.com</w:t>
      </w:r>
    </w:p>
    <w:p>
      <w:r>
        <w:t>东北总工会 出版图书：https://www.jiaokey.com/tag/东北总工会.html</w:t>
      </w:r>
    </w:p>
    <w:p>
      <w:r>
        <w:t>关键词搜索：https://www.jiaokey.com/tag/全国工会工作会议重要文件报告汇编.html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