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中国劳动法之理论与实际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本书出售、求购地址：https://www.jiaokey.com/book/detail/13128072.html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大东书局 出版图书：https://www.jiaokey.com/tag/大东书局.html</w:t>
      </w:r>
    </w:p>
    <w:p>
      <w:r>
        <w:t>关键词搜索：https://www.jiaokey.com/tag/中国劳动法之理论与实际.html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