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全国第六次劳动大会文献</w:t>
      </w:r>
    </w:p>
    <w:p>
      <w:r>
        <w:rPr>
          <w:rFonts w:ascii="宋体" w:hAnsi="宋体" w:eastAsia="宋体"/>
          <w:sz w:val="24"/>
        </w:rPr>
        <w:t>唐山职工筹备会编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全国第六次劳动大会文献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唐山职工筹备会编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冀东新华书店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本书出售、求购地址：https://www.jiaokey.com/book/detail/13128058.html</w:t>
      </w:r>
    </w:p>
    <w:p>
      <w:r>
        <w:t>更多相关图书推荐：https://www.jiaokey.com</w:t>
      </w:r>
    </w:p>
    <w:p>
      <w:r>
        <w:t>唐山职工筹备会编 其他作品：https://www.jiaokey.com/tag/唐山职工筹备会编.html</w:t>
      </w:r>
    </w:p>
    <w:p>
      <w:r>
        <w:t>冀东新华书店 出版图书：https://www.jiaokey.com/tag/冀东新华书店.html</w:t>
      </w:r>
    </w:p>
    <w:p>
      <w:r>
        <w:t>关键词搜索：https://www.jiaokey.com/tag/全国第六次劳动大会文献.html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