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乡村社会学纲要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乡村社会学纲要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本书出售、求购地址：https://www.jiaokey.com/book/detail/13127911.html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关键词搜索：https://www.jiaokey.com/tag/乡村社会学纲要.html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