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线粒体DNA  研究方法与实验方案  导读版  英文</w:t>
      </w:r>
    </w:p>
    <w:p>
      <w:r>
        <w:rPr>
          <w:rFonts w:ascii="宋体" w:hAnsi="宋体" w:eastAsia="宋体"/>
          <w:sz w:val="24"/>
        </w:rPr>
        <w:t>（加）斯图亚特编著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线粒体DNA  研究方法与实验方案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（加）斯图亚特编著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本书出售、求购地址：https://www.jiaokey.com/book/detail/13127790.html</w:t>
      </w:r>
    </w:p>
    <w:p>
      <w:r>
        <w:t>更多相关图书推荐：https://www.jiaokey.com</w:t>
      </w:r>
    </w:p>
    <w:p>
      <w:r>
        <w:t>（加）斯图亚特编著 其他作品：https://www.jiaokey.com/tag/（加）斯图亚特编著.html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关键词搜索：https://www.jiaokey.com/tag/线粒体DNA  研究方法与实验方案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