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RNA干扰  从生物学到临床应用  英文导读版</w:t>
      </w:r>
    </w:p>
    <w:p>
      <w:r>
        <w:rPr>
          <w:rFonts w:ascii="宋体" w:hAnsi="宋体" w:eastAsia="宋体"/>
          <w:sz w:val="24"/>
        </w:rPr>
        <w:t>（加）Wei-PingMin，ThomasIchim编著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RNA干扰  从生物学到临床应用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（加）Wei-PingMin，ThomasIchim编著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本书出售、求购地址：https://www.jiaokey.com/book/detail/13127786.html</w:t>
      </w:r>
    </w:p>
    <w:p>
      <w:r>
        <w:t>更多相关图书推荐：https://www.jiaokey.com</w:t>
      </w:r>
    </w:p>
    <w:p>
      <w:r>
        <w:t>（加）Wei-PingMin，ThomasIchim编著 其他作品：https://www.jiaokey.com/tag/（加）Wei-PingMin，ThomasIchim编著.html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关键词搜索：https://www.jiaokey.com/tag/RNA干扰  从生物学到临床应用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