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一本就GO！  香港一本就GO！  2012-2013版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一本就GO！  香港一本就GO！  2012-2013版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本书出售、求购地址：https://www.jiaokey.com/book/detail/13127764.html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关键词搜索：https://www.jiaokey.com/tag/一本就GO！  香港一本就GO！  2012-2013版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