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中国社会科学院数量经济与技术经济研究所发展报告  2012</w:t>
      </w:r>
    </w:p>
    <w:p>
      <w:r>
        <w:rPr>
          <w:rFonts w:ascii="宋体" w:hAnsi="宋体" w:eastAsia="宋体"/>
          <w:sz w:val="24"/>
        </w:rPr>
        <w:t>汪同三，何德旭主编；齐建国，李雪松副主编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中国社会科学院数量经济与技术经济研究所发展报告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汪同三，何德旭主编；齐建国，李雪松副主编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本书出售、求购地址：https://www.jiaokey.com/book/detail/13127752.html</w:t>
      </w:r>
    </w:p>
    <w:p>
      <w:r>
        <w:t>更多相关图书推荐：https://www.jiaokey.com</w:t>
      </w:r>
    </w:p>
    <w:p>
      <w:r>
        <w:t>汪同三，何德旭主编；齐建国，李雪松副主编 其他作品：https://www.jiaokey.com/tag/汪同三，何德旭主编；齐建国，李雪松副主编.html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关键词搜索：https://www.jiaokey.com/tag/中国社会科学院数量经济与技术经济研究所发展报告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