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书名：范里安《微观经济学  现代观点（第8版）》学习精要·习题解析·考研真题</w:t>
      </w:r>
    </w:p>
    <w:p>
      <w:r>
        <w:t>作者：翔高教育经济学教学研究中心编</w:t>
      </w:r>
    </w:p>
    <w:p>
      <w:r>
        <w:t>出版社：上海：上海财经大学出版社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范里安《微观经济学  现代观点（第8版）》学习精要·习题解析·考研真题 评论地址：https://www.jiaokey.com/book/detail/13127747.html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