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回忆少女时代</w:t>
      </w:r>
    </w:p>
    <w:p>
      <w:r>
        <w:rPr>
          <w:rFonts w:ascii="宋体" w:hAnsi="宋体" w:eastAsia="宋体"/>
          <w:sz w:val="24"/>
        </w:rPr>
        <w:t>（法）西蒙·波娃著；何三雅等译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回忆少女时代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（法）西蒙·波娃著；何三雅等译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本书出售、求购地址：https://www.jiaokey.com/book/detail/13127744.html</w:t>
      </w:r>
    </w:p>
    <w:p>
      <w:r>
        <w:t>更多相关图书推荐：https://www.jiaokey.com</w:t>
      </w:r>
    </w:p>
    <w:p>
      <w:r>
        <w:t>（法）西蒙·波娃著；何三雅等译 其他作品：https://www.jiaokey.com/tag/（法）西蒙·波娃著；何三雅等译.html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关键词搜索：https://www.jiaokey.com/tag/回忆少女时代.html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