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书名：伊甸园中的一枚禁果  波德莱尔与《恶之花》</w:t>
      </w:r>
    </w:p>
    <w:p>
      <w:r>
        <w:t>作者:郭宏安著</w:t>
      </w:r>
    </w:p>
    <w:p>
      <w:r>
        <w:t>出版社:海口:海南出版社,1993.12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伊甸园中的一枚禁果  波德莱尔与《恶之花》评论地址：https://www.jiaokey.com/book/detail/13127735.html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