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书名：荒诞的理性  塞万提斯与《堂吉诃德》</w:t>
      </w:r>
    </w:p>
    <w:p>
      <w:r>
        <w:t>作者:崔杰著</w:t>
      </w:r>
    </w:p>
    <w:p>
      <w:r>
        <w:t>出版社:海口：海南出版社</w:t>
      </w:r>
    </w:p>
    <w:p>
      <w:r>
        <w:t>出版日期：1993.12</w:t>
      </w:r>
    </w:p>
    <w:p>
      <w:r>
        <w:t>总页数：137</w:t>
      </w:r>
    </w:p>
    <w:p>
      <w:r>
        <w:t>更多请访问教客网:www.jiaokey.com</w:t>
      </w:r>
    </w:p>
    <w:p>
      <w:r>
        <w:t>荒诞的理性  塞万提斯与《堂吉诃德》评论地址：https://www.jiaokey.com/book/detail/13127732.html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